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insect that feeds off the cotton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Governor elected to Georgia 4 times that ran on the side of the rural farmer.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bank runs out of money due to the amount of people withdrawing money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percentage of people who are without work in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crops that are made to sell not to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brought power to rural Georgia giving the farmers the opportunity to receive new technology to help them produce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programs created by Roosevelt to bring an end to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money for the elderly, disabled and families of those who passed away. This helped those who found getting a job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Drought is a prolonged period of abnormally low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October 29. 1929 stock market crash caused Americans to lose millions of dollars. This was the start of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paid Georgia farmers to not produce cotton or tobacco but brought the end to sharecropping and tenant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jobs for the unemployed and required them to send their pay home to their families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2021-10-11T19:05:01Z</dcterms:created>
  <dcterms:modified xsi:type="dcterms:W3CDTF">2021-10-11T19:05:01Z</dcterms:modified>
</cp:coreProperties>
</file>