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Black Tuesday    </w:t>
      </w:r>
      <w:r>
        <w:t xml:space="preserve">   Conserved    </w:t>
      </w:r>
      <w:r>
        <w:t xml:space="preserve">   Court Order    </w:t>
      </w:r>
      <w:r>
        <w:t xml:space="preserve">   Debt    </w:t>
      </w:r>
      <w:r>
        <w:t xml:space="preserve">   Dust Bowl    </w:t>
      </w:r>
      <w:r>
        <w:t xml:space="preserve">   Flapper    </w:t>
      </w:r>
      <w:r>
        <w:t xml:space="preserve">   Franklin D Roosevelt    </w:t>
      </w:r>
      <w:r>
        <w:t xml:space="preserve">   Good Old Days    </w:t>
      </w:r>
      <w:r>
        <w:t xml:space="preserve">   Harlem Renaissance    </w:t>
      </w:r>
      <w:r>
        <w:t xml:space="preserve">   Herbert Hoover    </w:t>
      </w:r>
      <w:r>
        <w:t xml:space="preserve">   Hoovervilles    </w:t>
      </w:r>
      <w:r>
        <w:t xml:space="preserve">   Inflation    </w:t>
      </w:r>
      <w:r>
        <w:t xml:space="preserve">   Langston Hughes    </w:t>
      </w:r>
      <w:r>
        <w:t xml:space="preserve">   Nativism    </w:t>
      </w:r>
      <w:r>
        <w:t xml:space="preserve">   Normalcy    </w:t>
      </w:r>
      <w:r>
        <w:t xml:space="preserve">   Penny Auction    </w:t>
      </w:r>
      <w:r>
        <w:t xml:space="preserve">   Stock Market    </w:t>
      </w:r>
      <w:r>
        <w:t xml:space="preserve">   Stocks    </w:t>
      </w:r>
      <w:r>
        <w:t xml:space="preserve">   The Great Depression    </w:t>
      </w:r>
      <w:r>
        <w:t xml:space="preserve">   Unemployment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2021-10-11T19:06:11Z</dcterms:created>
  <dcterms:modified xsi:type="dcterms:W3CDTF">2021-10-11T19:06:11Z</dcterms:modified>
</cp:coreProperties>
</file>