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 </w:t>
      </w:r>
    </w:p>
    <w:p>
      <w:pPr>
        <w:pStyle w:val="Questions"/>
      </w:pPr>
      <w:r>
        <w:t xml:space="preserve">1. RLAFEED EVERRSE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EHT ENW EALD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OGLD AASTDNDR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CKBLA ETASUDY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ATNYSH TWON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NKBA IUFRALE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ORVE ITANCULPEOS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HET SDUT WOLB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JHON CKBNEEITS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ERTBEHR VOEHOR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HET EDRNDUH SAYD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DESIRFIE CHTSA 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Federal Reserve     </w:t>
      </w:r>
      <w:r>
        <w:t xml:space="preserve">   The New Deal     </w:t>
      </w:r>
      <w:r>
        <w:t xml:space="preserve">   Gold Standard    </w:t>
      </w:r>
      <w:r>
        <w:t xml:space="preserve">   Black Tuesday    </w:t>
      </w:r>
      <w:r>
        <w:t xml:space="preserve">   Shanty Town    </w:t>
      </w:r>
      <w:r>
        <w:t xml:space="preserve">   Bank Failure    </w:t>
      </w:r>
      <w:r>
        <w:t xml:space="preserve">   Over Speculation     </w:t>
      </w:r>
      <w:r>
        <w:t xml:space="preserve">   The Dust Bowl    </w:t>
      </w:r>
      <w:r>
        <w:t xml:space="preserve">   John Steinbeck     </w:t>
      </w:r>
      <w:r>
        <w:t xml:space="preserve">   Herbert Hoover    </w:t>
      </w:r>
      <w:r>
        <w:t xml:space="preserve">   The Hundred Days    </w:t>
      </w:r>
      <w:r>
        <w:t xml:space="preserve">   Fireside Chats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</dc:title>
  <dcterms:created xsi:type="dcterms:W3CDTF">2021-10-11T19:06:13Z</dcterms:created>
  <dcterms:modified xsi:type="dcterms:W3CDTF">2021-10-11T19:06:13Z</dcterms:modified>
</cp:coreProperties>
</file>