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Detective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exciting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fluid driven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investigates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venomous viper in India (two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hard seed of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books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that loans money for personal collateral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brightly colored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store that sells its namesake drug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pistol that has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of Big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simple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altered reality held no matter the evidence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“Elementary my dear 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historical Czech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has broken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of Holmes cases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strong breed of dog with droopy lips/ears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Detective</dc:title>
  <dcterms:created xsi:type="dcterms:W3CDTF">2021-10-11T19:07:04Z</dcterms:created>
  <dcterms:modified xsi:type="dcterms:W3CDTF">2021-10-11T19:07:04Z</dcterms:modified>
</cp:coreProperties>
</file>