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Detective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of giant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Napoleon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Hunted by canine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Scotland Yards finest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Nationality of an interpreter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Garridebs  to make a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Orange Pips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"fixed point in a changing 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to go to war for Watson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Mysterious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was the Boria pearl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habit destructive to the logical faculty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one to mourn for Selden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your landlady dear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tobacco may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Tale of a non barking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Elder by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worst man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Detective</dc:title>
  <dcterms:created xsi:type="dcterms:W3CDTF">2021-10-11T19:06:04Z</dcterms:created>
  <dcterms:modified xsi:type="dcterms:W3CDTF">2021-10-11T19:06:04Z</dcterms:modified>
</cp:coreProperties>
</file>