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Dog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dog    </w:t>
      </w:r>
      <w:r>
        <w:t xml:space="preserve">   Katie Davis    </w:t>
      </w:r>
      <w:r>
        <w:t xml:space="preserve">   Newfoundland    </w:t>
      </w:r>
      <w:r>
        <w:t xml:space="preserve">   home    </w:t>
      </w:r>
      <w:r>
        <w:t xml:space="preserve">   river bank    </w:t>
      </w:r>
      <w:r>
        <w:t xml:space="preserve">   list    </w:t>
      </w:r>
      <w:r>
        <w:t xml:space="preserve">   dinghy    </w:t>
      </w:r>
      <w:r>
        <w:t xml:space="preserve">   lifesavers    </w:t>
      </w:r>
      <w:r>
        <w:t xml:space="preserve">   Graham    </w:t>
      </w:r>
      <w:r>
        <w:t xml:space="preserve">   hideout    </w:t>
      </w:r>
      <w:r>
        <w:t xml:space="preserve">   Great Aunt Deidra    </w:t>
      </w:r>
      <w:r>
        <w:t xml:space="preserve">   farm    </w:t>
      </w:r>
      <w:r>
        <w:t xml:space="preserve">   Barney    </w:t>
      </w:r>
      <w:r>
        <w:t xml:space="preserve">   Beatrice    </w:t>
      </w:r>
      <w:r>
        <w:t xml:space="preserve">   binoculars    </w:t>
      </w:r>
      <w:r>
        <w:t xml:space="preserve">   newspaper    </w:t>
      </w:r>
      <w:r>
        <w:t xml:space="preserve">   leash    </w:t>
      </w:r>
      <w:r>
        <w:t xml:space="preserve">   Miss Matheson    </w:t>
      </w:r>
      <w:r>
        <w:t xml:space="preserve">   spy club    </w:t>
      </w:r>
      <w:r>
        <w:t xml:space="preserve">   ark    </w:t>
      </w:r>
      <w:r>
        <w:t xml:space="preserve">   village    </w:t>
      </w:r>
      <w:r>
        <w:t xml:space="preserve">   Suzanne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Dog Disaster</dc:title>
  <dcterms:created xsi:type="dcterms:W3CDTF">2021-10-11T19:06:13Z</dcterms:created>
  <dcterms:modified xsi:type="dcterms:W3CDTF">2021-10-11T19:06:13Z</dcterms:modified>
</cp:coreProperties>
</file>