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EMU Australia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Agonis    </w:t>
      </w:r>
      <w:r>
        <w:t xml:space="preserve">   Beach    </w:t>
      </w:r>
      <w:r>
        <w:t xml:space="preserve">   Cotswolds    </w:t>
      </w:r>
      <w:r>
        <w:t xml:space="preserve">   Cruise    </w:t>
      </w:r>
      <w:r>
        <w:t xml:space="preserve">   Europe    </w:t>
      </w:r>
      <w:r>
        <w:t xml:space="preserve">   Geelong    </w:t>
      </w:r>
      <w:r>
        <w:t xml:space="preserve">   Littles    </w:t>
      </w:r>
      <w:r>
        <w:t xml:space="preserve">   Mayberry    </w:t>
      </w:r>
      <w:r>
        <w:t xml:space="preserve">   Merino    </w:t>
      </w:r>
      <w:r>
        <w:t xml:space="preserve">   Originals    </w:t>
      </w:r>
      <w:r>
        <w:t xml:space="preserve">   Sheepskin    </w:t>
      </w:r>
      <w:r>
        <w:t xml:space="preserve">   Splash    </w:t>
      </w:r>
      <w:r>
        <w:t xml:space="preserve">   Tannery    </w:t>
      </w:r>
      <w:r>
        <w:t xml:space="preserve">   Tweens    </w:t>
      </w:r>
      <w:r>
        <w:t xml:space="preserve">   Waterproof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EMU Australia Wordsearch</dc:title>
  <dcterms:created xsi:type="dcterms:W3CDTF">2021-10-11T19:06:57Z</dcterms:created>
  <dcterms:modified xsi:type="dcterms:W3CDTF">2021-10-11T19:06:57Z</dcterms:modified>
</cp:coreProperties>
</file>