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ruled during the Fourth Dynasty in the first half of the Old Kingdom period.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wore a double crowm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the third pharaoh of the Nineteenth Dynasty of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the second historically confirmed female pharaoh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 the center of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known for discovery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 Pharaoh of the 11th dynasty who reigned for 51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drove out the Hyksos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Egyptian beliefs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ruler in ancient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succession of rulers of the same line of descent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Egypt </dc:title>
  <dcterms:created xsi:type="dcterms:W3CDTF">2021-10-11T19:06:01Z</dcterms:created>
  <dcterms:modified xsi:type="dcterms:W3CDTF">2021-10-11T19:06:01Z</dcterms:modified>
</cp:coreProperties>
</file>