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Emain Mhaca Celtic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Celts use to make the walls of their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meat comes from a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were children when they entered the great warrior school at Emain Mhaca?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celtic roofs made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Celtic children place between the walls of their homes?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god that you saw on the handle of the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plant that stings did the Celts like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middle part of a shield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children use to grind barley into flour?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the paint Celts put on their bodies?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Emain Mhaca Celtic Quiz</dc:title>
  <dcterms:created xsi:type="dcterms:W3CDTF">2021-10-11T19:07:33Z</dcterms:created>
  <dcterms:modified xsi:type="dcterms:W3CDTF">2021-10-11T19:07:33Z</dcterms:modified>
</cp:coreProperties>
</file>