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first century B.C. he was adopted as one of the best writers of 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wrote the Aenied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culture did Latin Literature rely heavily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of literature that extends into the 2nd Century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considered to cover the period from the start of the 1st Century BCE up to the mid-1st Century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Empires</dc:title>
  <dcterms:created xsi:type="dcterms:W3CDTF">2021-10-11T19:07:11Z</dcterms:created>
  <dcterms:modified xsi:type="dcterms:W3CDTF">2021-10-11T19:07:11Z</dcterms:modified>
</cp:coreProperties>
</file>