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Unimpressed or indifferent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Passionate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compete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any people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or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Conversely or in reverse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Broken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swarm or overflow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Lawlessness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land or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Ward off or defend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Escape</dc:title>
  <dcterms:created xsi:type="dcterms:W3CDTF">2021-10-11T19:05:45Z</dcterms:created>
  <dcterms:modified xsi:type="dcterms:W3CDTF">2021-10-11T19:05:45Z</dcterms:modified>
</cp:coreProperties>
</file>