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any people, dismal and devatasted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unobstructed or complete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complete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area, expanse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passionate, enthusiastic and 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ward off or defend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bits and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swarm, brim or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conversely,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unimpressed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argue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instance of receiving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lawlessness, confusion, or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Escape</dc:title>
  <dcterms:created xsi:type="dcterms:W3CDTF">2021-10-11T19:07:23Z</dcterms:created>
  <dcterms:modified xsi:type="dcterms:W3CDTF">2021-10-11T19:07:23Z</dcterms:modified>
</cp:coreProperties>
</file>