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Great Escape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you get when your at the movie theater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do when a race begins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overflow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to do when you're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how you feel when you get a good grade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you do when you are doing addition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to do when you start a meeting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chaos and confusion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act of being alone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 reverse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broken bits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feeling of boredom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landowners call a piece of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compete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argument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Escape Vocabulary</dc:title>
  <dcterms:created xsi:type="dcterms:W3CDTF">2021-10-11T19:06:18Z</dcterms:created>
  <dcterms:modified xsi:type="dcterms:W3CDTF">2021-10-11T19:06:18Z</dcterms:modified>
</cp:coreProperties>
</file>