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Escape to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Distributed or occurring at widely spaced and usually irregular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think vesicle on the skin, containing watery matter or serum, as from a burn or other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Extraordinarily great in size, amount,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thrust out or up in a hump;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upright shaft or structure, of stone, brick, or other material, relatively slender in portion to its height, and of any shape in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tract of land; region or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by force or stratagem; take prisoner; 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 away with; put an end to; annual; make void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transparent or translucent, usually portable, case for enclosing a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enclose on all sides; encompass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Abolitionist; escaped slave and leader of the Underground Railroad; served as a Union scout during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movement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a slave; bondage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Of, pertaining to, treating, or characteristic of history or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wheeled vehicle for conveying persons, as one drawn by horses and designed for comfort and elegance.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free or at liberty rather than in confinement or under physical restraint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Escape to Freedom</dc:title>
  <dcterms:created xsi:type="dcterms:W3CDTF">2021-10-11T19:07:09Z</dcterms:created>
  <dcterms:modified xsi:type="dcterms:W3CDTF">2021-10-11T19:07:09Z</dcterms:modified>
</cp:coreProperties>
</file>