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given to the ships that sailed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Kitchens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Prime Minister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infected the potato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famine led to over one m_________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R______ Work did the British Prime Minister set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staple diet of people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Irish for hunger?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very poor families often go to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rural labourer who lived in a cottage.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the famine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ruled Ireland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Indian tribe that sent money to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move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person that a tenant pays rent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Famine</dc:title>
  <dcterms:created xsi:type="dcterms:W3CDTF">2021-10-11T19:07:00Z</dcterms:created>
  <dcterms:modified xsi:type="dcterms:W3CDTF">2021-10-11T19:07:00Z</dcterms:modified>
</cp:coreProperties>
</file>