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Federation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Vote For A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Elected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Stars that represent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Unfair Treatment Based on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Everyone Has the Same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Ever Australian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Represented under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People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Current Australian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People Where first Sent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Serves in Parliment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Many Different Cultures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Federation Wordsearch</dc:title>
  <dcterms:created xsi:type="dcterms:W3CDTF">2021-10-11T19:05:35Z</dcterms:created>
  <dcterms:modified xsi:type="dcterms:W3CDTF">2021-10-11T19:05:35Z</dcterms:modified>
</cp:coreProperties>
</file>