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having a harmful effect, especially in a gradual or subtle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forceful and bitter verbal attack against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responsible for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catch fire and burn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(of a body of water) having no current or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destroy utterly; wipe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hot and causing difficulties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wild or distraught with fear, anxiety, or other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 or heavy and therefore difficult to carry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prolonged period of abnormally low rainfall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burn slowly with smoke but no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pieces of burning or glowing coal or wood in a dying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crudely built shacks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extensive fire which destroys a great deal of land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(of smoke) moving or flowing outward with an undulating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feeling or showing anger or annoyance at what is perceived as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scattered pieces of waste or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completely lacking in subtlety; very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official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(of a liquid) cloudy, opaque, or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harsh discordant mixture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harass or annoy (someone) persistently</w:t>
            </w:r>
          </w:p>
        </w:tc>
      </w:tr>
    </w:tbl>
    <w:p>
      <w:pPr>
        <w:pStyle w:val="WordBankLarge"/>
      </w:pPr>
      <w:r>
        <w:t xml:space="preserve">   stifling    </w:t>
      </w:r>
      <w:r>
        <w:t xml:space="preserve">   embers    </w:t>
      </w:r>
      <w:r>
        <w:t xml:space="preserve">   smolder    </w:t>
      </w:r>
      <w:r>
        <w:t xml:space="preserve">   combustible    </w:t>
      </w:r>
      <w:r>
        <w:t xml:space="preserve">   inquiry    </w:t>
      </w:r>
      <w:r>
        <w:t xml:space="preserve">   drought    </w:t>
      </w:r>
      <w:r>
        <w:t xml:space="preserve">   cumbersome    </w:t>
      </w:r>
      <w:r>
        <w:t xml:space="preserve">   shanties    </w:t>
      </w:r>
      <w:r>
        <w:t xml:space="preserve">   conflagration    </w:t>
      </w:r>
      <w:r>
        <w:t xml:space="preserve">   turbid    </w:t>
      </w:r>
      <w:r>
        <w:t xml:space="preserve">   culprit    </w:t>
      </w:r>
      <w:r>
        <w:t xml:space="preserve">   obliterate    </w:t>
      </w:r>
      <w:r>
        <w:t xml:space="preserve">   indignant    </w:t>
      </w:r>
      <w:r>
        <w:t xml:space="preserve">   frantic    </w:t>
      </w:r>
      <w:r>
        <w:t xml:space="preserve">   debris    </w:t>
      </w:r>
      <w:r>
        <w:t xml:space="preserve">   billowing    </w:t>
      </w:r>
      <w:r>
        <w:t xml:space="preserve">   cacophony    </w:t>
      </w:r>
      <w:r>
        <w:t xml:space="preserve">   stagnant    </w:t>
      </w:r>
      <w:r>
        <w:t xml:space="preserve">   diatribe    </w:t>
      </w:r>
      <w:r>
        <w:t xml:space="preserve">   persecute    </w:t>
      </w:r>
      <w:r>
        <w:t xml:space="preserve">   pernicious    </w:t>
      </w:r>
      <w:r>
        <w:t xml:space="preserve">   blatant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Fire</dc:title>
  <dcterms:created xsi:type="dcterms:W3CDTF">2021-10-11T19:07:36Z</dcterms:created>
  <dcterms:modified xsi:type="dcterms:W3CDTF">2021-10-11T19:07:36Z</dcterms:modified>
</cp:coreProperties>
</file>