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travel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passage in a building which doors lead into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noisy argument or disagreement especially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Mad,insane?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Blacken with ingrained dirt?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extensive fire that destroys a great deal of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quality,condition, or fact of being accurate?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fast moving stream of water or other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judge committee?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something in a given direction?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Fire</dc:title>
  <dcterms:created xsi:type="dcterms:W3CDTF">2021-10-11T19:06:28Z</dcterms:created>
  <dcterms:modified xsi:type="dcterms:W3CDTF">2021-10-11T19:06:28Z</dcterms:modified>
</cp:coreProperties>
</file>