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Great Fire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violin used to play folk music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humble home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burning bits of materials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blowing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worker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oddly, strange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unit rate equal to 2,000 pounds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intense, hot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long, sturdy pieces of timber used to support a building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akwardly without coordination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walked in a relaxed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floated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furiously</w:t>
            </w:r>
          </w:p>
        </w:tc>
      </w:tr>
    </w:tbl>
    <w:p>
      <w:pPr>
        <w:pStyle w:val="WordBankSmall"/>
      </w:pPr>
      <w:r>
        <w:t xml:space="preserve">   embers    </w:t>
      </w:r>
      <w:r>
        <w:t xml:space="preserve">   unusually    </w:t>
      </w:r>
      <w:r>
        <w:t xml:space="preserve">   beams    </w:t>
      </w:r>
      <w:r>
        <w:t xml:space="preserve">   ton    </w:t>
      </w:r>
      <w:r>
        <w:t xml:space="preserve">   stifling    </w:t>
      </w:r>
      <w:r>
        <w:t xml:space="preserve">   fiercely    </w:t>
      </w:r>
      <w:r>
        <w:t xml:space="preserve">   cottage    </w:t>
      </w:r>
      <w:r>
        <w:t xml:space="preserve">   clumsily    </w:t>
      </w:r>
      <w:r>
        <w:t xml:space="preserve">   laborer    </w:t>
      </w:r>
      <w:r>
        <w:t xml:space="preserve">   fiddle    </w:t>
      </w:r>
      <w:r>
        <w:t xml:space="preserve">   ambled    </w:t>
      </w:r>
      <w:r>
        <w:t xml:space="preserve">   scuttled    </w:t>
      </w:r>
      <w:r>
        <w:t xml:space="preserve">   drifted    </w:t>
      </w:r>
      <w:r>
        <w:t xml:space="preserve">   gussting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Fire Vocabulary Words</dc:title>
  <dcterms:created xsi:type="dcterms:W3CDTF">2021-10-11T19:07:24Z</dcterms:created>
  <dcterms:modified xsi:type="dcterms:W3CDTF">2021-10-11T19:07:24Z</dcterms:modified>
</cp:coreProperties>
</file>