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Flood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it stopped raining Noah sent a ___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__ the door to the 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is a reminder of God's promise.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rained ___ days and ___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flood __ the mountains.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Dove bring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types of birds did Noah send out once it stopped rainig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made a covenant with all __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animals were released once the ark __ on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it stopped raining Noah sent a ___ out.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Flood</dc:title>
  <dcterms:created xsi:type="dcterms:W3CDTF">2021-10-11T19:06:03Z</dcterms:created>
  <dcterms:modified xsi:type="dcterms:W3CDTF">2021-10-11T19:06:03Z</dcterms:modified>
</cp:coreProperties>
</file>