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Ark    </w:t>
      </w:r>
      <w:r>
        <w:t xml:space="preserve">   Cubits    </w:t>
      </w:r>
      <w:r>
        <w:t xml:space="preserve">   Death    </w:t>
      </w:r>
      <w:r>
        <w:t xml:space="preserve">   Disbelieved    </w:t>
      </w:r>
      <w:r>
        <w:t xml:space="preserve">   Dove    </w:t>
      </w:r>
      <w:r>
        <w:t xml:space="preserve">   Dry land    </w:t>
      </w:r>
      <w:r>
        <w:t xml:space="preserve">   Faithful    </w:t>
      </w:r>
      <w:r>
        <w:t xml:space="preserve">   Female    </w:t>
      </w:r>
      <w:r>
        <w:t xml:space="preserve">   Flood    </w:t>
      </w:r>
      <w:r>
        <w:t xml:space="preserve">   Fool    </w:t>
      </w:r>
      <w:r>
        <w:t xml:space="preserve">   Forty    </w:t>
      </w:r>
      <w:r>
        <w:t xml:space="preserve">   Genesis    </w:t>
      </w:r>
      <w:r>
        <w:t xml:space="preserve">   God    </w:t>
      </w:r>
      <w:r>
        <w:t xml:space="preserve">   Ham    </w:t>
      </w:r>
      <w:r>
        <w:t xml:space="preserve">   Japheth    </w:t>
      </w:r>
      <w:r>
        <w:t xml:space="preserve">   Male    </w:t>
      </w:r>
      <w:r>
        <w:t xml:space="preserve">   Merciful    </w:t>
      </w:r>
      <w:r>
        <w:t xml:space="preserve">   Mocked    </w:t>
      </w:r>
      <w:r>
        <w:t xml:space="preserve">   Noah    </w:t>
      </w:r>
      <w:r>
        <w:t xml:space="preserve">   Noah's wife    </w:t>
      </w:r>
      <w:r>
        <w:t xml:space="preserve">   Olive branch    </w:t>
      </w:r>
      <w:r>
        <w:t xml:space="preserve">   Promised    </w:t>
      </w:r>
      <w:r>
        <w:t xml:space="preserve">   Rainbow    </w:t>
      </w:r>
      <w:r>
        <w:t xml:space="preserve">   Shem    </w:t>
      </w:r>
      <w:r>
        <w:t xml:space="preserve">   Speak    </w:t>
      </w:r>
      <w:r>
        <w:t xml:space="preserve">   True    </w:t>
      </w:r>
      <w:r>
        <w:t xml:space="preserve">   Two by two    </w:t>
      </w:r>
      <w:r>
        <w:t xml:space="preserve">   Water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Flood</dc:title>
  <dcterms:created xsi:type="dcterms:W3CDTF">2021-10-11T19:05:42Z</dcterms:created>
  <dcterms:modified xsi:type="dcterms:W3CDTF">2021-10-11T19:05:42Z</dcterms:modified>
</cp:coreProperties>
</file>