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Fuzz Frenzy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Scrape    </w:t>
      </w:r>
      <w:r>
        <w:t xml:space="preserve">   Scrap    </w:t>
      </w:r>
      <w:r>
        <w:t xml:space="preserve">   Rid    </w:t>
      </w:r>
      <w:r>
        <w:t xml:space="preserve">   Cut    </w:t>
      </w:r>
      <w:r>
        <w:t xml:space="preserve">   Wish    </w:t>
      </w:r>
      <w:r>
        <w:t xml:space="preserve">   Shop    </w:t>
      </w:r>
      <w:r>
        <w:t xml:space="preserve">   Slide    </w:t>
      </w:r>
      <w:r>
        <w:t xml:space="preserve">   Slid    </w:t>
      </w:r>
      <w:r>
        <w:t xml:space="preserve">   Cape    </w:t>
      </w:r>
      <w:r>
        <w:t xml:space="preserve">   Cap    </w:t>
      </w:r>
      <w:r>
        <w:t xml:space="preserve">   Robe    </w:t>
      </w:r>
      <w:r>
        <w:t xml:space="preserve">   Rob    </w:t>
      </w:r>
      <w:r>
        <w:t xml:space="preserve">   Ride    </w:t>
      </w:r>
      <w:r>
        <w:t xml:space="preserve">   Cute    </w:t>
      </w:r>
      <w:r>
        <w:t xml:space="preserve">   Fine    </w:t>
      </w:r>
      <w:r>
        <w:t xml:space="preserve">   Fin    </w:t>
      </w:r>
      <w:r>
        <w:t xml:space="preserve">   Tape    </w:t>
      </w:r>
      <w:r>
        <w:t xml:space="preserve">   Tap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Fuzz Frenzy</dc:title>
  <dcterms:created xsi:type="dcterms:W3CDTF">2021-10-11T19:07:26Z</dcterms:created>
  <dcterms:modified xsi:type="dcterms:W3CDTF">2021-10-11T19:07:26Z</dcterms:modified>
</cp:coreProperties>
</file>