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Gallardo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Teresa    </w:t>
      </w:r>
      <w:r>
        <w:t xml:space="preserve">   Magician    </w:t>
      </w:r>
      <w:r>
        <w:t xml:space="preserve">   Crater    </w:t>
      </w:r>
      <w:r>
        <w:t xml:space="preserve">   King Arthur    </w:t>
      </w:r>
      <w:r>
        <w:t xml:space="preserve">   slingshot    </w:t>
      </w:r>
      <w:r>
        <w:t xml:space="preserve">   lasso    </w:t>
      </w:r>
      <w:r>
        <w:t xml:space="preserve">   Loft    </w:t>
      </w:r>
      <w:r>
        <w:t xml:space="preserve">   Dorothy    </w:t>
      </w:r>
      <w:r>
        <w:t xml:space="preserve">   Trevon    </w:t>
      </w:r>
      <w:r>
        <w:t xml:space="preserve">   biography    </w:t>
      </w:r>
      <w:r>
        <w:t xml:space="preserve">   reading    </w:t>
      </w:r>
      <w:r>
        <w:t xml:space="preserve">   adventure    </w:t>
      </w:r>
      <w:r>
        <w:t xml:space="preserve">   gallardo    </w:t>
      </w:r>
      <w:r>
        <w:t xml:space="preserve">   friendship    </w:t>
      </w:r>
      <w:r>
        <w:t xml:space="preserve">   Miguel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Gallardo </dc:title>
  <dcterms:created xsi:type="dcterms:W3CDTF">2021-10-11T19:07:34Z</dcterms:created>
  <dcterms:modified xsi:type="dcterms:W3CDTF">2021-10-11T19:07:34Z</dcterms:modified>
</cp:coreProperties>
</file>