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Gastby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Gatsby make his fortune bootlegging illegal liquor?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famous for the lavish parties he throws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Nick Carraway's home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millionaire hired the young Gatsby as an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astonished that the books in Gatsby library were 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Gatsby and Daisy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asks for his tennis shoes before Gatsby's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is a dishonest golfer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Looked down upon; new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also went to Yale with Nick Carraway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person that Tom is having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Dan Cody's inheritance instead of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person that was Gatsby's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wealthy and the elite; old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Tom take Nick to meet Myrtle?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 of the run-down auto 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Gastby</dc:title>
  <dcterms:created xsi:type="dcterms:W3CDTF">2022-09-09T20:54:01Z</dcterms:created>
  <dcterms:modified xsi:type="dcterms:W3CDTF">2022-09-09T20:54:01Z</dcterms:modified>
</cp:coreProperties>
</file>