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Rich, drunk sailor who taught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 Egg is the ________ money side of Long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Gatsby's real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Gatsby uses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Daisy's voice is full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the light at the end of Daisy's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doctor on the billboard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of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Gatsby makes his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Myrtle's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Myrtle and George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Gatsby's response to "You can't repeat the past."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Tom's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virtue Nick thinks 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Nick met the owl-eyed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Hotel where Tom confronts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money side of Long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hit Myrtle and broke 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 Nick dates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2021-10-11T19:06:55Z</dcterms:created>
  <dcterms:modified xsi:type="dcterms:W3CDTF">2021-10-11T19:06:55Z</dcterms:modified>
</cp:coreProperties>
</file>