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 describes Daisy as a ____ because of her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and Gatsby both live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Daisy's wealthy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Daisy's competitive golf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murders Jay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his death, this person left Gatsby $25,000.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period the novel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Wealthy people, like the Buchanans, live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novel's narrator.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helped Gatsby become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theme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 says this phrase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Gatsby hosted big ___ to find Daisy.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 Gatsby's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Gatsby built his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 and Gatsby both served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cause of Myrtle's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Gatsby believed in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2021-10-11T19:06:58Z</dcterms:created>
  <dcterms:modified xsi:type="dcterms:W3CDTF">2021-10-11T19:06:58Z</dcterms:modified>
</cp:coreProperties>
</file>