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LONG ISLAND    </w:t>
      </w:r>
      <w:r>
        <w:t xml:space="preserve">   GEORGE    </w:t>
      </w:r>
      <w:r>
        <w:t xml:space="preserve">   JORDAN BAKER    </w:t>
      </w:r>
      <w:r>
        <w:t xml:space="preserve">   VALLEY OF ASHES    </w:t>
      </w:r>
      <w:r>
        <w:t xml:space="preserve">   OLDSPORT    </w:t>
      </w:r>
      <w:r>
        <w:t xml:space="preserve">   MYRTLE    </w:t>
      </w:r>
      <w:r>
        <w:t xml:space="preserve">   PARTIES    </w:t>
      </w:r>
      <w:r>
        <w:t xml:space="preserve">   NEWYORK    </w:t>
      </w:r>
      <w:r>
        <w:t xml:space="preserve">   LOVE    </w:t>
      </w:r>
      <w:r>
        <w:t xml:space="preserve">   MONEY    </w:t>
      </w:r>
      <w:r>
        <w:t xml:space="preserve">   NICK    </w:t>
      </w:r>
      <w:r>
        <w:t xml:space="preserve">   AFFAIR    </w:t>
      </w:r>
      <w:r>
        <w:t xml:space="preserve">   DAISY    </w:t>
      </w:r>
      <w:r>
        <w:t xml:space="preserve">   TOM BUCHANAN    </w:t>
      </w:r>
      <w:r>
        <w:t xml:space="preserve">   JAY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2021-10-11T19:07:09Z</dcterms:created>
  <dcterms:modified xsi:type="dcterms:W3CDTF">2021-10-11T19:07:09Z</dcterms:modified>
</cp:coreProperties>
</file>