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Affair with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Kills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Selling of illegal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 people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Gatsby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Daisy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 for your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Myrtle's purse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Kills Jay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professional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kill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Bootlegger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into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Invited to the Gatsby's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 old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Jay Gatsby lives</w:t>
            </w:r>
          </w:p>
        </w:tc>
      </w:tr>
    </w:tbl>
    <w:p>
      <w:pPr>
        <w:pStyle w:val="WordBankLarge"/>
      </w:pPr>
      <w:r>
        <w:t xml:space="preserve">   Bootlegger    </w:t>
      </w:r>
      <w:r>
        <w:t xml:space="preserve">   Jay Gatsby    </w:t>
      </w:r>
      <w:r>
        <w:t xml:space="preserve">   Daisy    </w:t>
      </w:r>
      <w:r>
        <w:t xml:space="preserve">   Jordan     </w:t>
      </w:r>
      <w:r>
        <w:t xml:space="preserve">   Tom Buchanan    </w:t>
      </w:r>
      <w:r>
        <w:t xml:space="preserve">   Old Money    </w:t>
      </w:r>
      <w:r>
        <w:t xml:space="preserve">   New Money    </w:t>
      </w:r>
      <w:r>
        <w:t xml:space="preserve">   East egg    </w:t>
      </w:r>
      <w:r>
        <w:t xml:space="preserve">   West Egg    </w:t>
      </w:r>
      <w:r>
        <w:t xml:space="preserve">   Myrtle    </w:t>
      </w:r>
      <w:r>
        <w:t xml:space="preserve">   George Wilson    </w:t>
      </w:r>
      <w:r>
        <w:t xml:space="preserve">   Mansion    </w:t>
      </w:r>
      <w:r>
        <w:t xml:space="preserve">   Car    </w:t>
      </w:r>
      <w:r>
        <w:t xml:space="preserve">   Dog leash    </w:t>
      </w:r>
      <w:r>
        <w:t xml:space="preserve">   Nick    </w:t>
      </w:r>
      <w:r>
        <w:t xml:space="preserve">   Wolfsheim    </w:t>
      </w:r>
      <w:r>
        <w:t xml:space="preserve">   World Series    </w:t>
      </w:r>
      <w:r>
        <w:t xml:space="preserve">   New York    </w:t>
      </w:r>
      <w:r>
        <w:t xml:space="preserve">   Pool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2021-10-11T19:07:00Z</dcterms:created>
  <dcterms:modified xsi:type="dcterms:W3CDTF">2021-10-11T19:07:00Z</dcterms:modified>
</cp:coreProperties>
</file>