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Bootlegging    </w:t>
      </w:r>
      <w:r>
        <w:t xml:space="preserve">   Wealth    </w:t>
      </w:r>
      <w:r>
        <w:t xml:space="preserve">   Individualism    </w:t>
      </w:r>
      <w:r>
        <w:t xml:space="preserve">   Fitzgerald    </w:t>
      </w:r>
      <w:r>
        <w:t xml:space="preserve">   Pammy    </w:t>
      </w:r>
      <w:r>
        <w:t xml:space="preserve">   American Dream    </w:t>
      </w:r>
      <w:r>
        <w:t xml:space="preserve">   Hit and Run    </w:t>
      </w:r>
      <w:r>
        <w:t xml:space="preserve">   George    </w:t>
      </w:r>
      <w:r>
        <w:t xml:space="preserve">   Myrtle    </w:t>
      </w:r>
      <w:r>
        <w:t xml:space="preserve">   Dr. TJ Eckleburg    </w:t>
      </w:r>
      <w:r>
        <w:t xml:space="preserve">   Valley of Ashes    </w:t>
      </w:r>
      <w:r>
        <w:t xml:space="preserve">   East Egg    </w:t>
      </w:r>
      <w:r>
        <w:t xml:space="preserve">   West Egg    </w:t>
      </w:r>
      <w:r>
        <w:t xml:space="preserve">   Jordan    </w:t>
      </w:r>
      <w:r>
        <w:t xml:space="preserve">   Nick    </w:t>
      </w:r>
      <w:r>
        <w:t xml:space="preserve">   James Gatz    </w:t>
      </w:r>
      <w:r>
        <w:t xml:space="preserve">   Greenlight    </w:t>
      </w:r>
      <w:r>
        <w:t xml:space="preserve">   Daisy    </w:t>
      </w:r>
      <w:r>
        <w:t xml:space="preserve">   Tom    </w:t>
      </w:r>
      <w:r>
        <w:t xml:space="preserve">   Jay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2021-10-11T19:07:11Z</dcterms:created>
  <dcterms:modified xsi:type="dcterms:W3CDTF">2021-10-11T19:07:11Z</dcterms:modified>
</cp:coreProperties>
</file>