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told Wilson that it's Gatsby's car who killed his beloved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Nick and Tom attended to this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most people in the town most concern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accidentally killed Myrtle Wilson?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Daisy and Gatsby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Gatsby what is the most notable feature of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Wilson killed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did Daisy waited to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Nick's lover?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believes that the past can be repeated by fixing everything just the way it was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Tom 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is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color is Gatsby's car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Daisy received the day before her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Jordan Baker was accused of this during golf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Jay Gatsby’s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Nick begin to view as heartless and cold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Who is the only party guest that attend Gatsby's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Gatsby What school did he attend to during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disagree about ¨fixing the past¨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2022-09-09T21:09:47Z</dcterms:created>
  <dcterms:modified xsi:type="dcterms:W3CDTF">2022-09-09T21:09:47Z</dcterms:modified>
</cp:coreProperties>
</file>