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old sport    </w:t>
      </w:r>
      <w:r>
        <w:t xml:space="preserve">   jordan    </w:t>
      </w:r>
      <w:r>
        <w:t xml:space="preserve">   myrtle    </w:t>
      </w:r>
      <w:r>
        <w:t xml:space="preserve">   affaris    </w:t>
      </w:r>
      <w:r>
        <w:t xml:space="preserve">   the valley of ashes    </w:t>
      </w:r>
      <w:r>
        <w:t xml:space="preserve">   money    </w:t>
      </w:r>
      <w:r>
        <w:t xml:space="preserve">   rich    </w:t>
      </w:r>
      <w:r>
        <w:t xml:space="preserve">   poor    </w:t>
      </w:r>
      <w:r>
        <w:t xml:space="preserve">   secrets    </w:t>
      </w:r>
      <w:r>
        <w:t xml:space="preserve">   nick    </w:t>
      </w:r>
      <w:r>
        <w:t xml:space="preserve">   daisy    </w:t>
      </w:r>
      <w:r>
        <w:t xml:space="preserve">   tom    </w:t>
      </w:r>
      <w:r>
        <w:t xml:space="preserve">   east egg    </w:t>
      </w:r>
      <w:r>
        <w:t xml:space="preserve">   west egg    </w:t>
      </w:r>
      <w:r>
        <w:t xml:space="preserve">   greenlight    </w:t>
      </w:r>
      <w:r>
        <w:t xml:space="preserve">   hope    </w:t>
      </w:r>
      <w:r>
        <w:t xml:space="preserve">   gatsby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2021-10-11T19:06:23Z</dcterms:created>
  <dcterms:modified xsi:type="dcterms:W3CDTF">2021-10-11T19:06:23Z</dcterms:modified>
</cp:coreProperties>
</file>