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bay    </w:t>
      </w:r>
      <w:r>
        <w:t xml:space="preserve">   daisy    </w:t>
      </w:r>
      <w:r>
        <w:t xml:space="preserve">   east egg    </w:t>
      </w:r>
      <w:r>
        <w:t xml:space="preserve">   gatsby    </w:t>
      </w:r>
      <w:r>
        <w:t xml:space="preserve">   green light    </w:t>
      </w:r>
      <w:r>
        <w:t xml:space="preserve">   hope    </w:t>
      </w:r>
      <w:r>
        <w:t xml:space="preserve">   jordan    </w:t>
      </w:r>
      <w:r>
        <w:t xml:space="preserve">   love    </w:t>
      </w:r>
      <w:r>
        <w:t xml:space="preserve">   money    </w:t>
      </w:r>
      <w:r>
        <w:t xml:space="preserve">   myrtle    </w:t>
      </w:r>
      <w:r>
        <w:t xml:space="preserve">   nick    </w:t>
      </w:r>
      <w:r>
        <w:t xml:space="preserve">   oldsport    </w:t>
      </w:r>
      <w:r>
        <w:t xml:space="preserve">   parties    </w:t>
      </w:r>
      <w:r>
        <w:t xml:space="preserve">   past    </w:t>
      </w:r>
      <w:r>
        <w:t xml:space="preserve">   poor    </w:t>
      </w:r>
      <w:r>
        <w:t xml:space="preserve">   rich    </w:t>
      </w:r>
      <w:r>
        <w:t xml:space="preserve">   secrets    </w:t>
      </w:r>
      <w:r>
        <w:t xml:space="preserve">   the valley of ashes    </w:t>
      </w:r>
      <w:r>
        <w:t xml:space="preserve">   tom    </w:t>
      </w:r>
      <w:r>
        <w:t xml:space="preserve">   west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2021-10-11T19:06:25Z</dcterms:created>
  <dcterms:modified xsi:type="dcterms:W3CDTF">2021-10-11T19:06:25Z</dcterms:modified>
</cp:coreProperties>
</file>