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Nick and Gatsby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George and Myrtle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murders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changed their name so that they could have a better reputation?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broke his mistresses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gatsby reaching towards at the end of the first chapter?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Nick date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actually driving the night myrtle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nick try really hard to get to go to gatsby’s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Nick &amp; Jordan meet in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the car that kills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Daisy and Tom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Gatsby almost get 25,000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Tom’s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 of this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2021-10-11T19:07:09Z</dcterms:created>
  <dcterms:modified xsi:type="dcterms:W3CDTF">2021-10-11T19:07:09Z</dcterms:modified>
</cp:coreProperties>
</file>