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at the end of Daisy's dock?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Gatsby buys his house to be close to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kids does Daisy and Tom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breaks Myrtle's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billboard that looks over the Valley of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major theme of the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of Wilson's repair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Gatsby throws a lot of what at his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 and Gatsby live on this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professional golfer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narrator of 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 cheats on Daisy with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2021-10-11T19:07:12Z</dcterms:created>
  <dcterms:modified xsi:type="dcterms:W3CDTF">2021-10-11T19:07:12Z</dcterms:modified>
</cp:coreProperties>
</file>