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The McKees    </w:t>
      </w:r>
      <w:r>
        <w:t xml:space="preserve">   Oxford    </w:t>
      </w:r>
      <w:r>
        <w:t xml:space="preserve">   Full Orchestra    </w:t>
      </w:r>
      <w:r>
        <w:t xml:space="preserve">   James Gatz    </w:t>
      </w:r>
      <w:r>
        <w:t xml:space="preserve">   George Wilson    </w:t>
      </w:r>
      <w:r>
        <w:t xml:space="preserve">   Speakeasy    </w:t>
      </w:r>
      <w:r>
        <w:t xml:space="preserve">   Doctor Eckleburg    </w:t>
      </w:r>
      <w:r>
        <w:t xml:space="preserve">   Prohibition    </w:t>
      </w:r>
      <w:r>
        <w:t xml:space="preserve">   Blue Coupe    </w:t>
      </w:r>
      <w:r>
        <w:t xml:space="preserve">   Green Light    </w:t>
      </w:r>
      <w:r>
        <w:t xml:space="preserve">   Valley of Ashes    </w:t>
      </w:r>
      <w:r>
        <w:t xml:space="preserve">   Myrtle Wilson    </w:t>
      </w:r>
      <w:r>
        <w:t xml:space="preserve">   Jordan Baker    </w:t>
      </w:r>
      <w:r>
        <w:t xml:space="preserve">   Jazz Age    </w:t>
      </w:r>
      <w:r>
        <w:t xml:space="preserve">   Daisy    </w:t>
      </w:r>
      <w:r>
        <w:t xml:space="preserve">   Flapper    </w:t>
      </w:r>
      <w:r>
        <w:t xml:space="preserve">   The Roaring Twenties    </w:t>
      </w:r>
      <w:r>
        <w:t xml:space="preserve">   World Series    </w:t>
      </w:r>
      <w:r>
        <w:t xml:space="preserve">   Wolfsheim    </w:t>
      </w:r>
      <w:r>
        <w:t xml:space="preserve">   Fitzgerald    </w:t>
      </w:r>
      <w:r>
        <w:t xml:space="preserve">   Tom Buchanan    </w:t>
      </w:r>
      <w:r>
        <w:t xml:space="preserve">   West Egg    </w:t>
      </w:r>
      <w:r>
        <w:t xml:space="preserve">   East Egg    </w:t>
      </w:r>
      <w:r>
        <w:t xml:space="preserve">   Nick    </w:t>
      </w:r>
      <w:r>
        <w:t xml:space="preserve">   Gatsby    </w:t>
      </w:r>
      <w:r>
        <w:t xml:space="preserve">   Jay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2021-10-11T19:07:20Z</dcterms:created>
  <dcterms:modified xsi:type="dcterms:W3CDTF">2021-10-11T19:07:20Z</dcterms:modified>
</cp:coreProperties>
</file>