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black starline    </w:t>
      </w:r>
      <w:r>
        <w:t xml:space="preserve">   equality    </w:t>
      </w:r>
      <w:r>
        <w:t xml:space="preserve">   movie industry    </w:t>
      </w:r>
      <w:r>
        <w:t xml:space="preserve">   prohibition    </w:t>
      </w:r>
      <w:r>
        <w:t xml:space="preserve">   monkey trial    </w:t>
      </w:r>
      <w:r>
        <w:t xml:space="preserve">   john scopes    </w:t>
      </w:r>
      <w:r>
        <w:t xml:space="preserve">   harlem renaissance    </w:t>
      </w:r>
      <w:r>
        <w:t xml:space="preserve">   the long count    </w:t>
      </w:r>
      <w:r>
        <w:t xml:space="preserve">   jack demdey    </w:t>
      </w:r>
      <w:r>
        <w:t xml:space="preserve">   henry ford    </w:t>
      </w:r>
      <w:r>
        <w:t xml:space="preserve">   ford    </w:t>
      </w:r>
      <w:r>
        <w:t xml:space="preserve">   jazz music    </w:t>
      </w:r>
      <w:r>
        <w:t xml:space="preserve">   cloche hats    </w:t>
      </w:r>
      <w:r>
        <w:t xml:space="preserve">   bobbed    </w:t>
      </w:r>
      <w:r>
        <w:t xml:space="preserve">   Flappers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2021-10-11T19:07:22Z</dcterms:created>
  <dcterms:modified xsi:type="dcterms:W3CDTF">2021-10-11T19:07:22Z</dcterms:modified>
</cp:coreProperties>
</file>