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represents the eyes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represented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already in love with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Tom get in the habit of calling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Nick refuse to meet for a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Nick, Jordan &amp; Tom driving back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Nick go on the hottest day of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Myrtle to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Gatsby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George Wilson stay up talking to all night about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Gatsbys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hit by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story told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Nick go after a sleepless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driving the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2021-10-11T19:07:16Z</dcterms:created>
  <dcterms:modified xsi:type="dcterms:W3CDTF">2021-10-11T19:07:16Z</dcterms:modified>
</cp:coreProperties>
</file>