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tom    </w:t>
      </w:r>
      <w:r>
        <w:t xml:space="preserve">   daisy    </w:t>
      </w:r>
      <w:r>
        <w:t xml:space="preserve">   gamblers    </w:t>
      </w:r>
      <w:r>
        <w:t xml:space="preserve">   murder    </w:t>
      </w:r>
      <w:r>
        <w:t xml:space="preserve">   Wolsheim    </w:t>
      </w:r>
      <w:r>
        <w:t xml:space="preserve">   party    </w:t>
      </w:r>
      <w:r>
        <w:t xml:space="preserve">   speakeasies    </w:t>
      </w:r>
      <w:r>
        <w:t xml:space="preserve">   bootleggers    </w:t>
      </w:r>
      <w:r>
        <w:t xml:space="preserve">   nineteen twenties    </w:t>
      </w:r>
      <w:r>
        <w:t xml:space="preserve">   Prohibition    </w:t>
      </w:r>
      <w:r>
        <w:t xml:space="preserve">   New York    </w:t>
      </w:r>
      <w:r>
        <w:t xml:space="preserve">   West Egg    </w:t>
      </w:r>
      <w:r>
        <w:t xml:space="preserve">   East Egg    </w:t>
      </w:r>
      <w:r>
        <w:t xml:space="preserve">   Mr. Wlison    </w:t>
      </w:r>
      <w:r>
        <w:t xml:space="preserve">   Myrtle Wilson    </w:t>
      </w:r>
      <w:r>
        <w:t xml:space="preserve">   Dr. Eckleburg    </w:t>
      </w:r>
      <w:r>
        <w:t xml:space="preserve">   James Gatz    </w:t>
      </w:r>
      <w:r>
        <w:t xml:space="preserve">   Jordan Baker    </w:t>
      </w:r>
      <w:r>
        <w:t xml:space="preserve">   Jay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2021-10-11T19:07:33Z</dcterms:created>
  <dcterms:modified xsi:type="dcterms:W3CDTF">2021-10-11T19:07:33Z</dcterms:modified>
</cp:coreProperties>
</file>