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Nick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nicks college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gatsby's dad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Gatsby go for college?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Gatsby's first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Gatsby?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Tom's mistress?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Gatsby love?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Tom break from Myrtle?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Gatsby's favorite phrase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sports does Jordan play professionally?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Nick's neighbor?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color of the light at the end of daisy's dock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Gatsby's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Gatsby give daisy that she makes him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2021-10-11T19:07:23Z</dcterms:created>
  <dcterms:modified xsi:type="dcterms:W3CDTF">2021-10-11T19:07:23Z</dcterms:modified>
</cp:coreProperties>
</file>