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Roaring twenties    </w:t>
      </w:r>
      <w:r>
        <w:t xml:space="preserve">   Rejection    </w:t>
      </w:r>
      <w:r>
        <w:t xml:space="preserve">   Murder    </w:t>
      </w:r>
      <w:r>
        <w:t xml:space="preserve">   Valley of ashes    </w:t>
      </w:r>
      <w:r>
        <w:t xml:space="preserve">   Jealousy    </w:t>
      </w:r>
      <w:r>
        <w:t xml:space="preserve">   Prohibition    </w:t>
      </w:r>
      <w:r>
        <w:t xml:space="preserve">   Flapper    </w:t>
      </w:r>
      <w:r>
        <w:t xml:space="preserve">   Owl eyes    </w:t>
      </w:r>
      <w:r>
        <w:t xml:space="preserve">   New York    </w:t>
      </w:r>
      <w:r>
        <w:t xml:space="preserve">   Klipspringer    </w:t>
      </w:r>
      <w:r>
        <w:t xml:space="preserve">   Jordan    </w:t>
      </w:r>
      <w:r>
        <w:t xml:space="preserve">   Tom    </w:t>
      </w:r>
      <w:r>
        <w:t xml:space="preserve">   George    </w:t>
      </w:r>
      <w:r>
        <w:t xml:space="preserve">   Myrtle    </w:t>
      </w:r>
      <w:r>
        <w:t xml:space="preserve">   Money    </w:t>
      </w:r>
      <w:r>
        <w:t xml:space="preserve">   Daisy    </w:t>
      </w:r>
      <w:r>
        <w:t xml:space="preserve">   Green light    </w:t>
      </w:r>
      <w:r>
        <w:t xml:space="preserve">   West    </w:t>
      </w:r>
      <w:r>
        <w:t xml:space="preserve">   East    </w:t>
      </w:r>
      <w:r>
        <w:t xml:space="preserve">   Nick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</dc:title>
  <dcterms:created xsi:type="dcterms:W3CDTF">2021-10-11T19:06:28Z</dcterms:created>
  <dcterms:modified xsi:type="dcterms:W3CDTF">2021-10-11T19:06:28Z</dcterms:modified>
</cp:coreProperties>
</file>