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lack of thought or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or showing great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disagreement that leads to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university that Gatsby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Gatsby's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Daisy's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got wrecked by a car, sucks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careful and circumspect in one's speech or actions, especially in order to avoid causing offense or to gain an 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severe and extensive damage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an affair with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Married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university that Tom &amp; Nick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Whirpool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2021-10-11T19:05:47Z</dcterms:created>
  <dcterms:modified xsi:type="dcterms:W3CDTF">2021-10-11T19:05:47Z</dcterms:modified>
</cp:coreProperties>
</file>