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Gatsby starring at on Daisy's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Daisy love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Daisy's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is Gatsby's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Daisy say you ever loved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Daisy choose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side (egg) do Nick and Gatsby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side (egg) is Daisy and Tom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money that your inherit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has it been since Gatsby and Daisy have seen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made Daisy cry when she was at Gatsby's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Daisy leave the appartment after Gatsby got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Gatsby put all around Nick's house when he met Daisy for the first time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Gatsby threw parties for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Gatsby call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money you aquire on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killed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kids did Daisy and Tom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2021-10-11T19:05:49Z</dcterms:created>
  <dcterms:modified xsi:type="dcterms:W3CDTF">2021-10-11T19:05:49Z</dcterms:modified>
</cp:coreProperties>
</file>