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Daisy love before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Daisy Buchanan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Tom and Daisy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 is cheating on Daisy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one of Daisy’s friends?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Gatsby stare at across the dock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Nick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Daisy married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Gatsby attend for 5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Nick’s cousin?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2021-10-11T19:07:28Z</dcterms:created>
  <dcterms:modified xsi:type="dcterms:W3CDTF">2021-10-11T19:07:28Z</dcterms:modified>
</cp:coreProperties>
</file>