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Rosemary    </w:t>
      </w:r>
      <w:r>
        <w:t xml:space="preserve">   Invective    </w:t>
      </w:r>
      <w:r>
        <w:t xml:space="preserve">   Nicotera    </w:t>
      </w:r>
      <w:r>
        <w:t xml:space="preserve">   Mr. McBeth    </w:t>
      </w:r>
      <w:r>
        <w:t xml:space="preserve">   Tarmes    </w:t>
      </w:r>
      <w:r>
        <w:t xml:space="preserve">   Klipspringer    </w:t>
      </w:r>
      <w:r>
        <w:t xml:space="preserve">   Gatsby    </w:t>
      </w:r>
      <w:r>
        <w:t xml:space="preserve">   Daisy    </w:t>
      </w:r>
      <w:r>
        <w:t xml:space="preserve">   West Egg    </w:t>
      </w:r>
      <w:r>
        <w:t xml:space="preserve">   Tom    </w:t>
      </w:r>
      <w:r>
        <w:t xml:space="preserve">   Dexter    </w:t>
      </w:r>
      <w:r>
        <w:t xml:space="preserve">   New York    </w:t>
      </w:r>
      <w:r>
        <w:t xml:space="preserve">   Mortmain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Conflict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2021-10-11T19:07:50Z</dcterms:created>
  <dcterms:modified xsi:type="dcterms:W3CDTF">2021-10-11T19:07:50Z</dcterms:modified>
</cp:coreProperties>
</file>