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insolent    </w:t>
      </w:r>
      <w:r>
        <w:t xml:space="preserve">   chasms    </w:t>
      </w:r>
      <w:r>
        <w:t xml:space="preserve">   Duster    </w:t>
      </w:r>
      <w:r>
        <w:t xml:space="preserve">   vinous    </w:t>
      </w:r>
      <w:r>
        <w:t xml:space="preserve">   echolalia    </w:t>
      </w:r>
      <w:r>
        <w:t xml:space="preserve">   florid    </w:t>
      </w:r>
      <w:r>
        <w:t xml:space="preserve">   gothic    </w:t>
      </w:r>
      <w:r>
        <w:t xml:space="preserve">   staid    </w:t>
      </w:r>
      <w:r>
        <w:t xml:space="preserve">   coridal    </w:t>
      </w:r>
      <w:r>
        <w:t xml:space="preserve">   eddies    </w:t>
      </w:r>
      <w:r>
        <w:t xml:space="preserve">   hand    </w:t>
      </w:r>
      <w:r>
        <w:t xml:space="preserve">   frisco    </w:t>
      </w:r>
      <w:r>
        <w:t xml:space="preserve">   omnibus    </w:t>
      </w:r>
      <w:r>
        <w:t xml:space="preserve">   fortnight    </w:t>
      </w:r>
      <w:r>
        <w:t xml:space="preserve">   wave    </w:t>
      </w:r>
      <w:r>
        <w:t xml:space="preserve">   shrill    </w:t>
      </w:r>
      <w:r>
        <w:t xml:space="preserve">   flat    </w:t>
      </w:r>
      <w:r>
        <w:t xml:space="preserve">   fervent    </w:t>
      </w:r>
      <w:r>
        <w:t xml:space="preserve">   Claret    </w:t>
      </w:r>
      <w:r>
        <w:t xml:space="preserve">   reciprocal    </w:t>
      </w:r>
      <w:r>
        <w:t xml:space="preserve">   retort    </w:t>
      </w:r>
      <w:r>
        <w:t xml:space="preserve">   deft    </w:t>
      </w:r>
      <w:r>
        <w:t xml:space="preserve">   compulsion    </w:t>
      </w:r>
      <w:r>
        <w:t xml:space="preserve">   divan    </w:t>
      </w:r>
      <w:r>
        <w:t xml:space="preserve">   buoy    </w:t>
      </w:r>
      <w:r>
        <w:t xml:space="preserve">   pungent    </w:t>
      </w:r>
      <w:r>
        <w:t xml:space="preserve">   effeminate    </w:t>
      </w:r>
      <w:r>
        <w:t xml:space="preserve">   supercilious    </w:t>
      </w:r>
      <w:r>
        <w:t xml:space="preserve">   wistful    </w:t>
      </w:r>
      <w:r>
        <w:t xml:space="preserve">   reproach    </w:t>
      </w:r>
      <w:r>
        <w:t xml:space="preserve">   savor    </w:t>
      </w:r>
      <w:r>
        <w:t xml:space="preserve">   acute    </w:t>
      </w:r>
      <w:r>
        <w:t xml:space="preserve">   confer    </w:t>
      </w:r>
      <w:r>
        <w:t xml:space="preserve">   elation    </w:t>
      </w:r>
      <w:r>
        <w:t xml:space="preserve">   abortive    </w:t>
      </w:r>
      <w:r>
        <w:t xml:space="preserve">   mar    </w:t>
      </w:r>
      <w:r>
        <w:t xml:space="preserve">   levity    </w:t>
      </w:r>
      <w:r>
        <w:t xml:space="preserve">   feign    </w:t>
      </w:r>
      <w:r>
        <w:t xml:space="preserve">   privy    </w:t>
      </w:r>
      <w:r>
        <w:t xml:space="preserve">   Reserved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2021-10-11T19:07:53Z</dcterms:created>
  <dcterms:modified xsi:type="dcterms:W3CDTF">2021-10-11T19:07:53Z</dcterms:modified>
</cp:coreProperties>
</file>