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Great Gatsby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wistful    </w:t>
      </w:r>
      <w:r>
        <w:t xml:space="preserve">   wag    </w:t>
      </w:r>
      <w:r>
        <w:t xml:space="preserve">   vigil    </w:t>
      </w:r>
      <w:r>
        <w:t xml:space="preserve">   unobtrusively    </w:t>
      </w:r>
      <w:r>
        <w:t xml:space="preserve">   supercilious    </w:t>
      </w:r>
      <w:r>
        <w:t xml:space="preserve">   solemn    </w:t>
      </w:r>
      <w:r>
        <w:t xml:space="preserve">   settee    </w:t>
      </w:r>
      <w:r>
        <w:t xml:space="preserve">   savor    </w:t>
      </w:r>
      <w:r>
        <w:t xml:space="preserve">   rotogravure    </w:t>
      </w:r>
      <w:r>
        <w:t xml:space="preserve">   retort    </w:t>
      </w:r>
      <w:r>
        <w:t xml:space="preserve">   reserved    </w:t>
      </w:r>
      <w:r>
        <w:t xml:space="preserve">   reproach    </w:t>
      </w:r>
      <w:r>
        <w:t xml:space="preserve">   reciprocal    </w:t>
      </w:r>
      <w:r>
        <w:t xml:space="preserve">   pungent    </w:t>
      </w:r>
      <w:r>
        <w:t xml:space="preserve">   privy    </w:t>
      </w:r>
      <w:r>
        <w:t xml:space="preserve">   mar    </w:t>
      </w:r>
      <w:r>
        <w:t xml:space="preserve">   libel    </w:t>
      </w:r>
      <w:r>
        <w:t xml:space="preserve">   levity    </w:t>
      </w:r>
      <w:r>
        <w:t xml:space="preserve">   languid    </w:t>
      </w:r>
      <w:r>
        <w:t xml:space="preserve">   intimate    </w:t>
      </w:r>
      <w:r>
        <w:t xml:space="preserve">   infinitesimal    </w:t>
      </w:r>
      <w:r>
        <w:t xml:space="preserve">   incredulously    </w:t>
      </w:r>
      <w:r>
        <w:t xml:space="preserve">   grotesque    </w:t>
      </w:r>
      <w:r>
        <w:t xml:space="preserve">   fervent    </w:t>
      </w:r>
      <w:r>
        <w:t xml:space="preserve">   feign    </w:t>
      </w:r>
      <w:r>
        <w:t xml:space="preserve">   elation    </w:t>
      </w:r>
      <w:r>
        <w:t xml:space="preserve">   effeminate    </w:t>
      </w:r>
      <w:r>
        <w:t xml:space="preserve">   divan    </w:t>
      </w:r>
      <w:r>
        <w:t xml:space="preserve">   deft    </w:t>
      </w:r>
      <w:r>
        <w:t xml:space="preserve">   cynical    </w:t>
      </w:r>
      <w:r>
        <w:t xml:space="preserve">   corroborate    </w:t>
      </w:r>
      <w:r>
        <w:t xml:space="preserve">   contemptuously    </w:t>
      </w:r>
      <w:r>
        <w:t xml:space="preserve">   confer    </w:t>
      </w:r>
      <w:r>
        <w:t xml:space="preserve">   compulsion    </w:t>
      </w:r>
      <w:r>
        <w:t xml:space="preserve">   claret    </w:t>
      </w:r>
      <w:r>
        <w:t xml:space="preserve">   buoy    </w:t>
      </w:r>
      <w:r>
        <w:t xml:space="preserve">   banns    </w:t>
      </w:r>
      <w:r>
        <w:t xml:space="preserve">   anemic    </w:t>
      </w:r>
      <w:r>
        <w:t xml:space="preserve">   acute    </w:t>
      </w:r>
      <w:r>
        <w:t xml:space="preserve">   abortive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Great Gatsby</dc:title>
  <dcterms:created xsi:type="dcterms:W3CDTF">2021-10-11T19:07:56Z</dcterms:created>
  <dcterms:modified xsi:type="dcterms:W3CDTF">2021-10-11T19:07:56Z</dcterms:modified>
</cp:coreProperties>
</file>