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Gatsby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scanty    </w:t>
      </w:r>
      <w:r>
        <w:t xml:space="preserve">   threadbare    </w:t>
      </w:r>
      <w:r>
        <w:t xml:space="preserve">   defunct    </w:t>
      </w:r>
      <w:r>
        <w:t xml:space="preserve">   ecstatic    </w:t>
      </w:r>
      <w:r>
        <w:t xml:space="preserve">   sinister    </w:t>
      </w:r>
      <w:r>
        <w:t xml:space="preserve">   rajah    </w:t>
      </w:r>
      <w:r>
        <w:t xml:space="preserve">   girders    </w:t>
      </w:r>
      <w:r>
        <w:t xml:space="preserve">   roadster    </w:t>
      </w:r>
      <w:r>
        <w:t xml:space="preserve">   chasms    </w:t>
      </w:r>
      <w:r>
        <w:t xml:space="preserve">   gothic    </w:t>
      </w:r>
      <w:r>
        <w:t xml:space="preserve">   belasco    </w:t>
      </w:r>
      <w:r>
        <w:t xml:space="preserve">   florid    </w:t>
      </w:r>
      <w:r>
        <w:t xml:space="preserve">   bootlegger    </w:t>
      </w:r>
      <w:r>
        <w:t xml:space="preserve">   enjoined    </w:t>
      </w:r>
      <w:r>
        <w:t xml:space="preserve">   disdain    </w:t>
      </w:r>
      <w:r>
        <w:t xml:space="preserve">   flounce    </w:t>
      </w:r>
      <w:r>
        <w:t xml:space="preserve">   castile    </w:t>
      </w:r>
      <w:r>
        <w:t xml:space="preserve">   cordial    </w:t>
      </w:r>
      <w:r>
        <w:t xml:space="preserve">   staid    </w:t>
      </w:r>
      <w:r>
        <w:t xml:space="preserve">   shiftless    </w:t>
      </w:r>
      <w:r>
        <w:t xml:space="preserve">   omnibus    </w:t>
      </w:r>
      <w:r>
        <w:t xml:space="preserve">   grotesque    </w:t>
      </w:r>
      <w:r>
        <w:t xml:space="preserve">   discreet    </w:t>
      </w:r>
      <w:r>
        <w:t xml:space="preserve">   facet    </w:t>
      </w:r>
      <w:r>
        <w:t xml:space="preserve">   borough    </w:t>
      </w:r>
      <w:r>
        <w:t xml:space="preserve">   rakish    </w:t>
      </w:r>
      <w:r>
        <w:t xml:space="preserve">   haughty    </w:t>
      </w:r>
      <w:r>
        <w:t xml:space="preserve">   libel    </w:t>
      </w:r>
      <w:r>
        <w:t xml:space="preserve">   solemn    </w:t>
      </w:r>
      <w:r>
        <w:t xml:space="preserve">   vigil    </w:t>
      </w:r>
      <w:r>
        <w:t xml:space="preserve">   confer    </w:t>
      </w:r>
      <w:r>
        <w:t xml:space="preserve">   savor    </w:t>
      </w:r>
      <w:r>
        <w:t xml:space="preserve">   reciprocal    </w:t>
      </w:r>
      <w:r>
        <w:t xml:space="preserve">   retort    </w:t>
      </w:r>
      <w:r>
        <w:t xml:space="preserve">   levity    </w:t>
      </w:r>
      <w:r>
        <w:t xml:space="preserve">   divan    </w:t>
      </w:r>
      <w:r>
        <w:t xml:space="preserve">   pungent    </w:t>
      </w:r>
      <w:r>
        <w:t xml:space="preserve">   claret    </w:t>
      </w:r>
      <w:r>
        <w:t xml:space="preserve">   buoy    </w:t>
      </w:r>
      <w:r>
        <w:t xml:space="preserve">   reserved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</dc:title>
  <dcterms:created xsi:type="dcterms:W3CDTF">2021-10-11T19:07:58Z</dcterms:created>
  <dcterms:modified xsi:type="dcterms:W3CDTF">2021-10-11T19:07:58Z</dcterms:modified>
</cp:coreProperties>
</file>