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Nick's Cousin; Gatsby is also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with many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drunk who Nick meets at his first party of Gatsby's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Gatsby and Nick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story occurs (what decade)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Gatsby's chauffeur bring Nick one of these to attend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Daisy's friend who is also involved romantically with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Myrtle's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Myrtle is struck with a car and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Tom's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 has a _______ for Gatsby and moves back to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has many connections to people who live here; across from West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believe Gatsby is Myrtle's lover and does this to him with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Gatsby claims to be a graduate of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Jordan Baker plays this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hosts many big parties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2021-10-11T19:07:41Z</dcterms:created>
  <dcterms:modified xsi:type="dcterms:W3CDTF">2021-10-11T19:07:41Z</dcterms:modified>
</cp:coreProperties>
</file>