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Daisy's friend and bridesmaid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Tom and Daisy's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Colour of Tom's coupe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Policy in 1920's America regarding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name of real woman who Daisy was based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Number of chapters in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Which relative does the narrator mention in the first sentence of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Tom and Daisy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Location of Wilson's home and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Country which gave Gatsby a medal in the war, so he says!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Nick says you can't  repeat it; Gatsby disagrees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Jordan Baker's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Meal at which Daisy and Gatsby reunite at Nick's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Colour of the light on Daisy's dock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Surname of oculist on advertising hoarding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narrator's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Part of America that Nick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phrase used by Nick to describe Jordan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Interesting material for Meyer Wolfsheim's cufflinks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Wilson's wife's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Daisy's voice is full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Daisy's maiden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Wilson's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Colour of Gatsby's Rolls Royce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Final metaphor used by Nick: 'So we beat on...'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Vision that Gatsby personifies and believes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Gatsby's lodger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Myrtle's purchase for the flat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Scene of Gatsby's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Gatsby's real surname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Mythical figure Gatsby is compared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Source of Gatsby's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Rumour about Gatsby: ''I hear he... once.'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Tom's wedding gift to Daisy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Tom Buchanan's favourite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kills Myrtle?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Person amazed by Gatsby's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Place where Nick meets Wolfsheim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</dc:title>
  <dcterms:created xsi:type="dcterms:W3CDTF">2021-10-11T19:07:46Z</dcterms:created>
  <dcterms:modified xsi:type="dcterms:W3CDTF">2021-10-11T19:07:46Z</dcterms:modified>
</cp:coreProperties>
</file>