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BOOTLEGGING    </w:t>
      </w:r>
      <w:r>
        <w:t xml:space="preserve">   BUCHANAN    </w:t>
      </w:r>
      <w:r>
        <w:t xml:space="preserve">   CORDIAL    </w:t>
      </w:r>
      <w:r>
        <w:t xml:space="preserve">   DAISY    </w:t>
      </w:r>
      <w:r>
        <w:t xml:space="preserve">   DEPLORABLE    </w:t>
      </w:r>
      <w:r>
        <w:t xml:space="preserve">   DISCREET     </w:t>
      </w:r>
      <w:r>
        <w:t xml:space="preserve">   GATSBY    </w:t>
      </w:r>
      <w:r>
        <w:t xml:space="preserve">   GAUDY    </w:t>
      </w:r>
      <w:r>
        <w:t xml:space="preserve">   GEORGE    </w:t>
      </w:r>
      <w:r>
        <w:t xml:space="preserve">   HENRY    </w:t>
      </w:r>
      <w:r>
        <w:t xml:space="preserve">   HOMOGENEITY    </w:t>
      </w:r>
      <w:r>
        <w:t xml:space="preserve">   IMMODERATE    </w:t>
      </w:r>
      <w:r>
        <w:t xml:space="preserve">   JORDAN    </w:t>
      </w:r>
      <w:r>
        <w:t xml:space="preserve">   MYRTLE    </w:t>
      </w:r>
      <w:r>
        <w:t xml:space="preserve">   NICK    </w:t>
      </w:r>
      <w:r>
        <w:t xml:space="preserve">   PRODIGALITY    </w:t>
      </w:r>
      <w:r>
        <w:t xml:space="preserve">   RAVAGE    </w:t>
      </w:r>
      <w:r>
        <w:t xml:space="preserve">   SPEAKEASY    </w:t>
      </w:r>
      <w:r>
        <w:t xml:space="preserve">   TUMULTUOUS    </w:t>
      </w:r>
      <w:r>
        <w:t xml:space="preserve">   VEHEMENT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2021-10-11T19:06:04Z</dcterms:created>
  <dcterms:modified xsi:type="dcterms:W3CDTF">2021-10-11T19:06:04Z</dcterms:modified>
</cp:coreProperties>
</file>